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юридического лица ООО «</w:t>
      </w:r>
      <w:r>
        <w:rPr>
          <w:rFonts w:ascii="Times New Roman" w:eastAsia="Times New Roman" w:hAnsi="Times New Roman" w:cs="Times New Roman"/>
          <w:sz w:val="25"/>
          <w:szCs w:val="25"/>
        </w:rPr>
        <w:t>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860404</w:t>
      </w:r>
      <w:r>
        <w:rPr>
          <w:rFonts w:ascii="Times New Roman" w:eastAsia="Times New Roman" w:hAnsi="Times New Roman" w:cs="Times New Roman"/>
          <w:sz w:val="25"/>
          <w:szCs w:val="25"/>
        </w:rPr>
        <w:t>3354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1088604001012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16 А мкр., д. 54, пом. 2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16 А мкр., д. 54, пом. 2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37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</w:t>
      </w:r>
      <w:r>
        <w:rPr>
          <w:rFonts w:ascii="Times New Roman" w:eastAsia="Times New Roman" w:hAnsi="Times New Roman" w:cs="Times New Roman"/>
          <w:sz w:val="25"/>
          <w:szCs w:val="25"/>
        </w:rPr>
        <w:t>8862409200382</w:t>
      </w:r>
      <w:r>
        <w:rPr>
          <w:rFonts w:ascii="Times New Roman" w:eastAsia="Times New Roman" w:hAnsi="Times New Roman" w:cs="Times New Roman"/>
          <w:sz w:val="25"/>
          <w:szCs w:val="25"/>
        </w:rPr>
        <w:t>65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37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18.01.2024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«СТРОЙПРОМСЕРВИС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0412365400405005582420138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UserDefinedgrp-39rplc-48">
    <w:name w:val="cat-UserDefined grp-3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